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gods and goddesses are part of ____________ mythology.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Hercules' horse.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Zeus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Hercules 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letter of the greek alphabet.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goddesses of the arts and the narrators in our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put the glad in gladiator?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half god and half human.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Megara has everyone call her __________ in the movie.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letter of the greek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Hercules go from zero to hero?</w:t>
            </w:r>
          </w:p>
        </w:tc>
      </w:tr>
    </w:tbl>
    <w:p>
      <w:pPr>
        <w:pStyle w:val="WordBankSmall"/>
      </w:pPr>
      <w:r>
        <w:t xml:space="preserve">   Hercules    </w:t>
      </w:r>
      <w:r>
        <w:t xml:space="preserve">   Hades    </w:t>
      </w:r>
      <w:r>
        <w:t xml:space="preserve">   Zeus    </w:t>
      </w:r>
      <w:r>
        <w:t xml:space="preserve">   Demigod    </w:t>
      </w:r>
      <w:r>
        <w:t xml:space="preserve">   Mount Olympus    </w:t>
      </w:r>
      <w:r>
        <w:t xml:space="preserve">   Pegasus    </w:t>
      </w:r>
      <w:r>
        <w:t xml:space="preserve">   Meg    </w:t>
      </w:r>
      <w:r>
        <w:t xml:space="preserve">   Phil    </w:t>
      </w:r>
      <w:r>
        <w:t xml:space="preserve">   The Muses    </w:t>
      </w:r>
      <w:r>
        <w:t xml:space="preserve">   Greek    </w:t>
      </w:r>
      <w:r>
        <w:t xml:space="preserve">   Alpha    </w:t>
      </w:r>
      <w:r>
        <w:t xml:space="preserve">   Omega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</dc:title>
  <dcterms:created xsi:type="dcterms:W3CDTF">2021-10-11T08:56:37Z</dcterms:created>
  <dcterms:modified xsi:type="dcterms:W3CDTF">2021-10-11T08:56:37Z</dcterms:modified>
</cp:coreProperties>
</file>