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 1st 4 Labors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lion that could not be killed with weapons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Nemea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brought the lion back to eurystheus this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Burned the neck of each head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monster had nine heads and was Hercules 2nd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Eurymanthian Boar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Hercules killed the hydra this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crab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Hercules drag in deep snow and trap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Artemis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took him this long to complete all labors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Brought it upon his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Hera sent this creature to assist the hydra though Hercules killed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 choked it to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Hercules killed the lion this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golden stag was sacred to this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great Boar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Hercules chased what until it was 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hydra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 1st 4 Labors</dc:title>
  <dcterms:created xsi:type="dcterms:W3CDTF">2021-10-11T08:55:55Z</dcterms:created>
  <dcterms:modified xsi:type="dcterms:W3CDTF">2021-10-11T08:55:55Z</dcterms:modified>
</cp:coreProperties>
</file>