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and mighty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his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nine headed creature did Hercules slay?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Hercules be the ruler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use to kill the Nemean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Hercules' biological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all the Gods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"Glory of Hera"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2021-10-11T08:55:25Z</dcterms:created>
  <dcterms:modified xsi:type="dcterms:W3CDTF">2021-10-11T08:55:25Z</dcterms:modified>
</cp:coreProperties>
</file>