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immortality    </w:t>
      </w:r>
      <w:r>
        <w:t xml:space="preserve">   Mount Olympus    </w:t>
      </w:r>
      <w:r>
        <w:t xml:space="preserve">   toxic spew    </w:t>
      </w:r>
      <w:r>
        <w:t xml:space="preserve">   deftly    </w:t>
      </w:r>
      <w:r>
        <w:t xml:space="preserve">   sword    </w:t>
      </w:r>
      <w:r>
        <w:t xml:space="preserve">   courage    </w:t>
      </w:r>
      <w:r>
        <w:t xml:space="preserve">   songs    </w:t>
      </w:r>
      <w:r>
        <w:t xml:space="preserve">   hero    </w:t>
      </w:r>
      <w:r>
        <w:t xml:space="preserve">   Eleven years    </w:t>
      </w:r>
      <w:r>
        <w:t xml:space="preserve">   arduous    </w:t>
      </w:r>
      <w:r>
        <w:t xml:space="preserve">   subdue    </w:t>
      </w:r>
      <w:r>
        <w:t xml:space="preserve">   lion    </w:t>
      </w:r>
      <w:r>
        <w:t xml:space="preserve">   renown    </w:t>
      </w:r>
      <w:r>
        <w:t xml:space="preserve">   Greek gods    </w:t>
      </w:r>
      <w:r>
        <w:t xml:space="preserve">   snakes    </w:t>
      </w:r>
      <w:r>
        <w:t xml:space="preserve">   dejected    </w:t>
      </w:r>
      <w:r>
        <w:t xml:space="preserve">   lyre    </w:t>
      </w:r>
      <w:r>
        <w:t xml:space="preserve">   fawning    </w:t>
      </w:r>
      <w:r>
        <w:t xml:space="preserve">   loathe    </w:t>
      </w:r>
      <w:r>
        <w:t xml:space="preserve">   destined    </w:t>
      </w:r>
      <w:r>
        <w:t xml:space="preserve">   Hydra    </w:t>
      </w:r>
      <w:r>
        <w:t xml:space="preserve">   Eury    </w:t>
      </w:r>
      <w:r>
        <w:t xml:space="preserve">   Hera    </w:t>
      </w:r>
      <w:r>
        <w:t xml:space="preserve">   Athena    </w:t>
      </w:r>
      <w:r>
        <w:t xml:space="preserve">   Zeus    </w:t>
      </w:r>
      <w:r>
        <w:t xml:space="preserve">   Hercules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Hercules</dc:title>
  <dcterms:created xsi:type="dcterms:W3CDTF">2021-10-11T08:55:43Z</dcterms:created>
  <dcterms:modified xsi:type="dcterms:W3CDTF">2021-10-11T08:55:43Z</dcterms:modified>
</cp:coreProperties>
</file>