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Hercules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Amazon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Hercules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Hercules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animals were at the stables?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reptile did Hercules mother put in Hercules crib?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Hercules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Hercules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animal skin was Hercules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Hercules had 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servant of Hercules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Eurystheus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belt did Hercules have to obtain?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seas lover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sea's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nine headed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Hercules wife for three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Hercules bury the nine headed serpent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Hercules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Centaurs name</w:t>
            </w:r>
          </w:p>
        </w:tc>
      </w:tr>
    </w:tbl>
    <w:p>
      <w:pPr>
        <w:pStyle w:val="WordBankMedium"/>
      </w:pPr>
      <w:r>
        <w:t xml:space="preserve">   ortheus    </w:t>
      </w:r>
      <w:r>
        <w:t xml:space="preserve">   Hera    </w:t>
      </w:r>
      <w:r>
        <w:t xml:space="preserve">   DeJanira    </w:t>
      </w:r>
      <w:r>
        <w:t xml:space="preserve">   Augean Stables    </w:t>
      </w:r>
      <w:r>
        <w:t xml:space="preserve">   Zeus    </w:t>
      </w:r>
      <w:r>
        <w:t xml:space="preserve">   Alcmene    </w:t>
      </w:r>
      <w:r>
        <w:t xml:space="preserve">   Hydra    </w:t>
      </w:r>
      <w:r>
        <w:t xml:space="preserve">   King Eurystheus    </w:t>
      </w:r>
      <w:r>
        <w:t xml:space="preserve">   Club    </w:t>
      </w:r>
      <w:r>
        <w:t xml:space="preserve">   nessus    </w:t>
      </w:r>
      <w:r>
        <w:t xml:space="preserve">   Lion    </w:t>
      </w:r>
      <w:r>
        <w:t xml:space="preserve">   Hippolayta    </w:t>
      </w:r>
      <w:r>
        <w:t xml:space="preserve">   Admenta    </w:t>
      </w:r>
      <w:r>
        <w:t xml:space="preserve">   rock    </w:t>
      </w:r>
      <w:r>
        <w:t xml:space="preserve">   Snake    </w:t>
      </w:r>
      <w:r>
        <w:t xml:space="preserve">   Poseidon    </w:t>
      </w:r>
      <w:r>
        <w:t xml:space="preserve">   Amymone    </w:t>
      </w:r>
      <w:r>
        <w:t xml:space="preserve">   Oxen    </w:t>
      </w:r>
      <w:r>
        <w:t xml:space="preserve">   Iolaus    </w:t>
      </w:r>
      <w:r>
        <w:t xml:space="preserve">   Magic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 Crossword Puzzle</dc:title>
  <dcterms:created xsi:type="dcterms:W3CDTF">2021-10-11T08:55:56Z</dcterms:created>
  <dcterms:modified xsi:type="dcterms:W3CDTF">2021-10-11T08:55:56Z</dcterms:modified>
</cp:coreProperties>
</file>