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Hercules'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resourceful    </w:t>
      </w:r>
      <w:r>
        <w:t xml:space="preserve">   devised    </w:t>
      </w:r>
      <w:r>
        <w:t xml:space="preserve">   declared    </w:t>
      </w:r>
      <w:r>
        <w:t xml:space="preserve">   ceased    </w:t>
      </w:r>
      <w:r>
        <w:t xml:space="preserve">   glared    </w:t>
      </w:r>
      <w:r>
        <w:t xml:space="preserve">   beamed    </w:t>
      </w:r>
      <w:r>
        <w:t xml:space="preserve">   boasted    </w:t>
      </w:r>
      <w:r>
        <w:t xml:space="preserve">   coerce    </w:t>
      </w:r>
      <w:r>
        <w:t xml:space="preserve">   unfortunate    </w:t>
      </w:r>
      <w:r>
        <w:t xml:space="preserve">   acquire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Hercules' Quest</dc:title>
  <dcterms:created xsi:type="dcterms:W3CDTF">2021-10-11T08:56:47Z</dcterms:created>
  <dcterms:modified xsi:type="dcterms:W3CDTF">2021-10-11T08:56:47Z</dcterms:modified>
</cp:coreProperties>
</file>