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Hercules'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 from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 or obtain something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stared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find quick and clever ways to overcome difficulties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to an end,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 and unwilling person to do something by force or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smile radiantly or happily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Hercules' Quest</dc:title>
  <dcterms:created xsi:type="dcterms:W3CDTF">2021-10-11T08:55:48Z</dcterms:created>
  <dcterms:modified xsi:type="dcterms:W3CDTF">2021-10-11T08:55:48Z</dcterms:modified>
</cp:coreProperties>
</file>