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Hercules Quest Vocabulary Lesson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unlucky; like when you have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force someone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statement or to state something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someone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brag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very neat, messy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clever, able to solve problems; deal well with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smile broadly; a very big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gain or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planned or thought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stopped or brought to an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 Quest Vocabulary Lesson 18</dc:title>
  <dcterms:created xsi:type="dcterms:W3CDTF">2022-01-26T03:35:20Z</dcterms:created>
  <dcterms:modified xsi:type="dcterms:W3CDTF">2022-01-26T03:35:20Z</dcterms:modified>
</cp:coreProperties>
</file>