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Hercules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BBQ    </w:t>
      </w:r>
      <w:r>
        <w:t xml:space="preserve">   Membership Drive    </w:t>
      </w:r>
      <w:r>
        <w:t xml:space="preserve">   Bay Front    </w:t>
      </w:r>
      <w:r>
        <w:t xml:space="preserve">   Railroad    </w:t>
      </w:r>
      <w:r>
        <w:t xml:space="preserve">   Foxboro    </w:t>
      </w:r>
      <w:r>
        <w:t xml:space="preserve">   Oakland Zoo    </w:t>
      </w:r>
      <w:r>
        <w:t xml:space="preserve">   Tap    </w:t>
      </w:r>
      <w:r>
        <w:t xml:space="preserve">   Fourth of July    </w:t>
      </w:r>
      <w:r>
        <w:t xml:space="preserve">   Dynamite    </w:t>
      </w:r>
      <w:r>
        <w:t xml:space="preserve">   Summer    </w:t>
      </w:r>
      <w:r>
        <w:t xml:space="preserve">   Recreation    </w:t>
      </w:r>
      <w:r>
        <w:t xml:space="preserve">   Redwood    </w:t>
      </w:r>
      <w:r>
        <w:t xml:space="preserve">   Lupine    </w:t>
      </w:r>
      <w:r>
        <w:t xml:space="preserve">   Partridge    </w:t>
      </w:r>
      <w:r>
        <w:t xml:space="preserve">   Sparrow    </w:t>
      </w:r>
      <w:r>
        <w:t xml:space="preserve">   Hercules    </w:t>
      </w:r>
      <w:r>
        <w:t xml:space="preserve">   Alcatraz    </w:t>
      </w:r>
      <w:r>
        <w:t xml:space="preserve">   Coit Towers    </w:t>
      </w:r>
      <w:r>
        <w:t xml:space="preserve">   San Francisco    </w:t>
      </w:r>
      <w:r>
        <w:t xml:space="preserve">   Exploratorium    </w:t>
      </w:r>
      <w:r>
        <w:t xml:space="preserve">   Bingo    </w:t>
      </w:r>
      <w:r>
        <w:t xml:space="preserve">   Lets Dance    </w:t>
      </w:r>
      <w:r>
        <w:t xml:space="preserve">   Low Impact    </w:t>
      </w:r>
      <w:r>
        <w:t xml:space="preserve">   Line Dance    </w:t>
      </w:r>
      <w:r>
        <w:t xml:space="preserve">   Hula    </w:t>
      </w:r>
      <w:r>
        <w:t xml:space="preserve">   Tai Chi    </w:t>
      </w:r>
      <w:r>
        <w:t xml:space="preserve">   Ice Cream Social    </w:t>
      </w:r>
      <w:r>
        <w:t xml:space="preserve">   Volunteers    </w:t>
      </w:r>
      <w:r>
        <w:t xml:space="preserve">   Duck Pond Park    </w:t>
      </w:r>
      <w:r>
        <w:t xml:space="preserve">   Refugio Valley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Hercules Word Search</dc:title>
  <dcterms:created xsi:type="dcterms:W3CDTF">2021-10-11T08:56:42Z</dcterms:created>
  <dcterms:modified xsi:type="dcterms:W3CDTF">2021-10-11T08:56:42Z</dcterms:modified>
</cp:coreProperties>
</file>