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Hercules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Cerberus    </w:t>
      </w:r>
      <w:r>
        <w:t xml:space="preserve">   Erythia    </w:t>
      </w:r>
      <w:r>
        <w:t xml:space="preserve">   Hippolyte    </w:t>
      </w:r>
      <w:r>
        <w:t xml:space="preserve">   Augeas    </w:t>
      </w:r>
      <w:r>
        <w:t xml:space="preserve">   Mycenae    </w:t>
      </w:r>
      <w:r>
        <w:t xml:space="preserve">   Lerneaen Hydra    </w:t>
      </w:r>
      <w:r>
        <w:t xml:space="preserve">   Nemean Lion    </w:t>
      </w:r>
      <w:r>
        <w:t xml:space="preserve">   Tiryns    </w:t>
      </w:r>
      <w:r>
        <w:t xml:space="preserve">   Eurystheus    </w:t>
      </w:r>
      <w:r>
        <w:t xml:space="preserve">   Megara    </w:t>
      </w:r>
      <w:r>
        <w:t xml:space="preserve">   Alcmena    </w:t>
      </w:r>
      <w:r>
        <w:t xml:space="preserve">   Zeus    </w:t>
      </w:r>
      <w:r>
        <w:t xml:space="preserve">   Greek Mythology    </w:t>
      </w:r>
      <w:r>
        <w:t xml:space="preserve">   Twelve Labours    </w:t>
      </w:r>
      <w:r>
        <w:t xml:space="preserve">   Hercules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Hercules Word Search</dc:title>
  <dcterms:created xsi:type="dcterms:W3CDTF">2021-10-11T08:57:01Z</dcterms:created>
  <dcterms:modified xsi:type="dcterms:W3CDTF">2021-10-11T08:57:01Z</dcterms:modified>
</cp:coreProperties>
</file>