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Hercules and the 12 labors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three-headed    </w:t>
      </w:r>
      <w:r>
        <w:t xml:space="preserve">   Zues    </w:t>
      </w:r>
      <w:r>
        <w:t xml:space="preserve">   Apples    </w:t>
      </w:r>
      <w:r>
        <w:t xml:space="preserve">   Cattle    </w:t>
      </w:r>
      <w:r>
        <w:t xml:space="preserve">   Girtle    </w:t>
      </w:r>
      <w:r>
        <w:t xml:space="preserve">   Diomedes    </w:t>
      </w:r>
      <w:r>
        <w:t xml:space="preserve">   Cretan Bull    </w:t>
      </w:r>
      <w:r>
        <w:t xml:space="preserve">   Stables    </w:t>
      </w:r>
      <w:r>
        <w:t xml:space="preserve">   Stymphalian    </w:t>
      </w:r>
      <w:r>
        <w:t xml:space="preserve">   Golden Horns    </w:t>
      </w:r>
      <w:r>
        <w:t xml:space="preserve">   Stag    </w:t>
      </w:r>
      <w:r>
        <w:t xml:space="preserve">   Lion    </w:t>
      </w:r>
      <w:r>
        <w:t xml:space="preserve">   Boar    </w:t>
      </w:r>
      <w:r>
        <w:t xml:space="preserve">   Lernean Hydra    </w:t>
      </w:r>
      <w:r>
        <w:t xml:space="preserve">   Nemian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 and the 12 labors</dc:title>
  <dcterms:created xsi:type="dcterms:W3CDTF">2021-10-11T08:56:03Z</dcterms:created>
  <dcterms:modified xsi:type="dcterms:W3CDTF">2021-10-11T08:56:03Z</dcterms:modified>
</cp:coreProperties>
</file>