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 At YCA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Motivation    </w:t>
      </w:r>
      <w:r>
        <w:t xml:space="preserve">   Physical Fitness    </w:t>
      </w:r>
      <w:r>
        <w:t xml:space="preserve">   Mentor    </w:t>
      </w:r>
      <w:r>
        <w:t xml:space="preserve">   PRAP    </w:t>
      </w:r>
      <w:r>
        <w:t xml:space="preserve">   Military    </w:t>
      </w:r>
      <w:r>
        <w:t xml:space="preserve">   Graduation    </w:t>
      </w:r>
      <w:r>
        <w:t xml:space="preserve">   Battle Buddy    </w:t>
      </w:r>
      <w:r>
        <w:t xml:space="preserve">   Marching    </w:t>
      </w:r>
      <w:r>
        <w:t xml:space="preserve">   Charlie    </w:t>
      </w:r>
      <w:r>
        <w:t xml:space="preserve">   Alpha    </w:t>
      </w:r>
      <w:r>
        <w:t xml:space="preserve">   Bravo    </w:t>
      </w:r>
      <w:r>
        <w:t xml:space="preserve">   From Here On    </w:t>
      </w:r>
      <w:r>
        <w:t xml:space="preserve">   Color Guard    </w:t>
      </w:r>
      <w:r>
        <w:t xml:space="preserve">   Stars    </w:t>
      </w:r>
      <w:r>
        <w:t xml:space="preserve">   GED    </w:t>
      </w:r>
      <w:r>
        <w:t xml:space="preserve">   Foothills    </w:t>
      </w:r>
      <w:r>
        <w:t xml:space="preserve">   Teacher    </w:t>
      </w:r>
      <w:r>
        <w:t xml:space="preserve">   Post Residential    </w:t>
      </w:r>
      <w:r>
        <w:t xml:space="preserve">   Cadre    </w:t>
      </w:r>
      <w:r>
        <w:t xml:space="preserve">   Counselor    </w:t>
      </w:r>
      <w:r>
        <w:t xml:space="preserve">   Formation    </w:t>
      </w:r>
      <w:r>
        <w:t xml:space="preserve">   Cadence    </w:t>
      </w:r>
      <w:r>
        <w:t xml:space="preserve">   DFAC    </w:t>
      </w:r>
      <w:r>
        <w:t xml:space="preserve">   Barracks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At YCA</dc:title>
  <dcterms:created xsi:type="dcterms:W3CDTF">2021-10-11T08:56:05Z</dcterms:created>
  <dcterms:modified xsi:type="dcterms:W3CDTF">2021-10-11T08:56:05Z</dcterms:modified>
</cp:coreProperties>
</file>