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 Comes Santa Claus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ChristmasEve    </w:t>
      </w:r>
      <w:r>
        <w:t xml:space="preserve">   Reindeer    </w:t>
      </w:r>
      <w:r>
        <w:t xml:space="preserve">   HoHoHo    </w:t>
      </w:r>
      <w:r>
        <w:t xml:space="preserve">   Milk    </w:t>
      </w:r>
      <w:r>
        <w:t xml:space="preserve">   MrsClaus    </w:t>
      </w:r>
      <w:r>
        <w:t xml:space="preserve">   NorthPole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Stockings    </w:t>
      </w:r>
      <w:r>
        <w:t xml:space="preserve">   SantaClaus    </w:t>
      </w:r>
      <w:r>
        <w:t xml:space="preserve">   Presents    </w:t>
      </w:r>
      <w:r>
        <w:t xml:space="preserve">   Cookies    </w:t>
      </w:r>
      <w:r>
        <w:t xml:space="preserve">   MerryChristmas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Comes Santa Claus</dc:title>
  <dcterms:created xsi:type="dcterms:W3CDTF">2021-10-11T08:56:54Z</dcterms:created>
  <dcterms:modified xsi:type="dcterms:W3CDTF">2021-10-11T08:56:54Z</dcterms:modified>
</cp:coreProperties>
</file>