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Comes The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Jays Fraternity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Taylors second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Jays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Taylors first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Taylors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Taylors degree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Street Taylor and Jay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Jay and Taylor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Taylors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Taylor and Jay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Bridesmaids dress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 they are registered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Taylors Sorority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Jays is currently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Jays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Taylors diamond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Jays undergrad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Favorite hobby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Comes The Bride</dc:title>
  <dcterms:created xsi:type="dcterms:W3CDTF">2021-10-11T08:57:02Z</dcterms:created>
  <dcterms:modified xsi:type="dcterms:W3CDTF">2021-10-11T08:57:02Z</dcterms:modified>
</cp:coreProperties>
</file>