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 Lies the Librarian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amok    </w:t>
      </w:r>
      <w:r>
        <w:t xml:space="preserve">   annum    </w:t>
      </w:r>
      <w:r>
        <w:t xml:space="preserve">   automobile    </w:t>
      </w:r>
      <w:r>
        <w:t xml:space="preserve">   chink    </w:t>
      </w:r>
      <w:r>
        <w:t xml:space="preserve">   dimly    </w:t>
      </w:r>
      <w:r>
        <w:t xml:space="preserve">   examine    </w:t>
      </w:r>
      <w:r>
        <w:t xml:space="preserve">   flashy    </w:t>
      </w:r>
      <w:r>
        <w:t xml:space="preserve">   gape    </w:t>
      </w:r>
      <w:r>
        <w:t xml:space="preserve">   gauntlet    </w:t>
      </w:r>
      <w:r>
        <w:t xml:space="preserve">   horehounds    </w:t>
      </w:r>
      <w:r>
        <w:t xml:space="preserve">   intermingle    </w:t>
      </w:r>
      <w:r>
        <w:t xml:space="preserve">   jake    </w:t>
      </w:r>
      <w:r>
        <w:t xml:space="preserve">   klaxon    </w:t>
      </w:r>
      <w:r>
        <w:t xml:space="preserve">   library    </w:t>
      </w:r>
      <w:r>
        <w:t xml:space="preserve">   mahogany    </w:t>
      </w:r>
      <w:r>
        <w:t xml:space="preserve">   mechanic    </w:t>
      </w:r>
      <w:r>
        <w:t xml:space="preserve">   packard    </w:t>
      </w:r>
      <w:r>
        <w:t xml:space="preserve">   peewee    </w:t>
      </w:r>
      <w:r>
        <w:t xml:space="preserve">   quirky    </w:t>
      </w:r>
      <w:r>
        <w:t xml:space="preserve">   remuneration    </w:t>
      </w:r>
      <w:r>
        <w:t xml:space="preserve">   skirmisher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Lies the Librarian</dc:title>
  <dcterms:created xsi:type="dcterms:W3CDTF">2021-10-11T08:56:02Z</dcterms:created>
  <dcterms:modified xsi:type="dcterms:W3CDTF">2021-10-11T08:56:02Z</dcterms:modified>
</cp:coreProperties>
</file>