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Here Lies the Librarian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Amok    </w:t>
      </w:r>
      <w:r>
        <w:t xml:space="preserve">   Annum    </w:t>
      </w:r>
      <w:r>
        <w:t xml:space="preserve">   Automobile    </w:t>
      </w:r>
      <w:r>
        <w:t xml:space="preserve">   Chink    </w:t>
      </w:r>
      <w:r>
        <w:t xml:space="preserve">   Dimly    </w:t>
      </w:r>
      <w:r>
        <w:t xml:space="preserve">   Examine    </w:t>
      </w:r>
      <w:r>
        <w:t xml:space="preserve">   Flashy    </w:t>
      </w:r>
      <w:r>
        <w:t xml:space="preserve">   Gape    </w:t>
      </w:r>
      <w:r>
        <w:t xml:space="preserve">   Gautlet    </w:t>
      </w:r>
      <w:r>
        <w:t xml:space="preserve">   Horehounds    </w:t>
      </w:r>
      <w:r>
        <w:t xml:space="preserve">   Intermingle    </w:t>
      </w:r>
      <w:r>
        <w:t xml:space="preserve">   Jake    </w:t>
      </w:r>
      <w:r>
        <w:t xml:space="preserve">   Klaxon    </w:t>
      </w:r>
      <w:r>
        <w:t xml:space="preserve">   Library    </w:t>
      </w:r>
      <w:r>
        <w:t xml:space="preserve">   Mahogany    </w:t>
      </w:r>
      <w:r>
        <w:t xml:space="preserve">   Mechanic    </w:t>
      </w:r>
      <w:r>
        <w:t xml:space="preserve">   Packard    </w:t>
      </w:r>
      <w:r>
        <w:t xml:space="preserve">   Peewee    </w:t>
      </w:r>
      <w:r>
        <w:t xml:space="preserve">   Quirky    </w:t>
      </w:r>
      <w:r>
        <w:t xml:space="preserve">   Remuneration    </w:t>
      </w:r>
      <w:r>
        <w:t xml:space="preserve">   Skirmisher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Here Lies the Librarian</dc:title>
  <dcterms:created xsi:type="dcterms:W3CDTF">2021-10-11T08:56:07Z</dcterms:created>
  <dcterms:modified xsi:type="dcterms:W3CDTF">2021-10-11T08:56:07Z</dcterms:modified>
</cp:coreProperties>
</file>