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Here, There, and Everywhere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plentiful; to exist in large numbers or amounts; to be filled.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 to approach or enter.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Legendary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of things scattered in disorder.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Random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plentiful; abundant; wordy; full of information.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Accessible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or representative of all or many parts of the world.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Cosmopolitan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to do with home or housekeeping.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Based on, of, or presented in legends; remarkable; extraordinary.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Domestic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life.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Longevity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Contagious epidemic that is deadly.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Proximity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or quality of being near.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Waif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aim or method.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Abound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full; to pour; to abound; to swarm.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rope or chain fastened to an animal to keep it within certain bounds.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Journey; migration; a short trip on foot.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Clutter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without home or friends.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Copious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Here, There, and Everywhere</dc:title>
  <dcterms:created xsi:type="dcterms:W3CDTF">2021-10-11T08:56:21Z</dcterms:created>
  <dcterms:modified xsi:type="dcterms:W3CDTF">2021-10-11T08:56:21Z</dcterms:modified>
</cp:coreProperties>
</file>