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Here You 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increase    </w:t>
      </w:r>
      <w:r>
        <w:t xml:space="preserve">   movement    </w:t>
      </w:r>
      <w:r>
        <w:t xml:space="preserve">   unlimited    </w:t>
      </w:r>
      <w:r>
        <w:t xml:space="preserve">   limited    </w:t>
      </w:r>
      <w:r>
        <w:t xml:space="preserve">   evaporation    </w:t>
      </w:r>
      <w:r>
        <w:t xml:space="preserve">   reaction    </w:t>
      </w:r>
      <w:r>
        <w:t xml:space="preserve">   chemicals    </w:t>
      </w:r>
      <w:r>
        <w:t xml:space="preserve">   chemistry    </w:t>
      </w:r>
      <w:r>
        <w:t xml:space="preserve">   energy    </w:t>
      </w:r>
      <w:r>
        <w:t xml:space="preserve">   condensation    </w:t>
      </w:r>
      <w:r>
        <w:t xml:space="preserve">   particles    </w:t>
      </w:r>
      <w:r>
        <w:t xml:space="preserve">   substances    </w:t>
      </w:r>
      <w:r>
        <w:t xml:space="preserve">   matter    </w:t>
      </w:r>
      <w:r>
        <w:t xml:space="preserve">   plasma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 You Go</dc:title>
  <dcterms:created xsi:type="dcterms:W3CDTF">2021-10-11T08:57:04Z</dcterms:created>
  <dcterms:modified xsi:type="dcterms:W3CDTF">2021-10-11T08:57:04Z</dcterms:modified>
</cp:coreProperties>
</file>