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 are 21 words that relate to Immigration      Can you find them all?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Border    </w:t>
      </w:r>
      <w:r>
        <w:t xml:space="preserve">   Citizen    </w:t>
      </w:r>
      <w:r>
        <w:t xml:space="preserve">   Country    </w:t>
      </w:r>
      <w:r>
        <w:t xml:space="preserve">   Ellis Island    </w:t>
      </w:r>
      <w:r>
        <w:t xml:space="preserve">   Employment    </w:t>
      </w:r>
      <w:r>
        <w:t xml:space="preserve">   Families    </w:t>
      </w:r>
      <w:r>
        <w:t xml:space="preserve">   Famine    </w:t>
      </w:r>
      <w:r>
        <w:t xml:space="preserve">   Fear    </w:t>
      </w:r>
      <w:r>
        <w:t xml:space="preserve">   Foreign    </w:t>
      </w:r>
      <w:r>
        <w:t xml:space="preserve">   Freedom    </w:t>
      </w:r>
      <w:r>
        <w:t xml:space="preserve">   Immigrants    </w:t>
      </w:r>
      <w:r>
        <w:t xml:space="preserve">   Liberty    </w:t>
      </w:r>
      <w:r>
        <w:t xml:space="preserve">   Nation    </w:t>
      </w:r>
      <w:r>
        <w:t xml:space="preserve">   Native    </w:t>
      </w:r>
      <w:r>
        <w:t xml:space="preserve">   Opportunity    </w:t>
      </w:r>
      <w:r>
        <w:t xml:space="preserve">   Passport    </w:t>
      </w:r>
      <w:r>
        <w:t xml:space="preserve">   Persecution    </w:t>
      </w:r>
      <w:r>
        <w:t xml:space="preserve">   Racism    </w:t>
      </w:r>
      <w:r>
        <w:t xml:space="preserve">   Undocumented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are 21 words that relate to Immigration      Can you find them all? </dc:title>
  <dcterms:created xsi:type="dcterms:W3CDTF">2021-10-11T08:56:01Z</dcterms:created>
  <dcterms:modified xsi:type="dcterms:W3CDTF">2021-10-11T08:56:01Z</dcterms:modified>
</cp:coreProperties>
</file>