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Here comes Peter Cottontail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Medium"/>
      </w:pPr>
      <w:r>
        <w:t xml:space="preserve">   cadbury    </w:t>
      </w:r>
      <w:r>
        <w:t xml:space="preserve">   showers    </w:t>
      </w:r>
      <w:r>
        <w:t xml:space="preserve">   ducks    </w:t>
      </w:r>
      <w:r>
        <w:t xml:space="preserve">   spring    </w:t>
      </w:r>
      <w:r>
        <w:t xml:space="preserve">   chocolate    </w:t>
      </w:r>
      <w:r>
        <w:t xml:space="preserve">   lilies    </w:t>
      </w:r>
      <w:r>
        <w:t xml:space="preserve">   pastels    </w:t>
      </w:r>
      <w:r>
        <w:t xml:space="preserve">   basket    </w:t>
      </w:r>
      <w:r>
        <w:t xml:space="preserve">   egghunt    </w:t>
      </w:r>
      <w:r>
        <w:t xml:space="preserve">   cottontail    </w:t>
      </w:r>
      <w:r>
        <w:t xml:space="preserve">   bunny    </w:t>
      </w:r>
      <w:r>
        <w:t xml:space="preserve">   easter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Here comes Peter Cottontail</dc:title>
  <dcterms:created xsi:type="dcterms:W3CDTF">2021-10-11T08:57:03Z</dcterms:created>
  <dcterms:modified xsi:type="dcterms:W3CDTF">2021-10-11T08:57:03Z</dcterms:modified>
</cp:coreProperties>
</file>