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 is a list of 25 specialist terms from the AQA A Level Business specification. How many could you define and/or write about if they featured?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WORKS COUNCIL    </w:t>
      </w:r>
      <w:r>
        <w:t xml:space="preserve">   URBANISATION    </w:t>
      </w:r>
      <w:r>
        <w:t xml:space="preserve">   TALENT DEVELOPMENT    </w:t>
      </w:r>
      <w:r>
        <w:t xml:space="preserve">   SYNERGY    </w:t>
      </w:r>
      <w:r>
        <w:t xml:space="preserve">   SHORT-TERMISM    </w:t>
      </w:r>
      <w:r>
        <w:t xml:space="preserve">   REDEPLOYMENT    </w:t>
      </w:r>
      <w:r>
        <w:t xml:space="preserve">   OVERTRADING    </w:t>
      </w:r>
      <w:r>
        <w:t xml:space="preserve">   OUTSOURCING    </w:t>
      </w:r>
      <w:r>
        <w:t xml:space="preserve">   OPPORTUNITY COST    </w:t>
      </w:r>
      <w:r>
        <w:t xml:space="preserve">   OFFSHORING    </w:t>
      </w:r>
      <w:r>
        <w:t xml:space="preserve">   MULTI-CHANNEL DISTRIBUTION    </w:t>
      </w:r>
      <w:r>
        <w:t xml:space="preserve">   MASS CUSTOMISATION    </w:t>
      </w:r>
      <w:r>
        <w:t xml:space="preserve">   MARKET CAPITALISATION    </w:t>
      </w:r>
      <w:r>
        <w:t xml:space="preserve">   INTRAPRENEURSHIP    </w:t>
      </w:r>
      <w:r>
        <w:t xml:space="preserve">   FAIR TRADE    </w:t>
      </w:r>
      <w:r>
        <w:t xml:space="preserve">   DATA MINING    </w:t>
      </w:r>
      <w:r>
        <w:t xml:space="preserve">   CORPORATE GOVERNANCE    </w:t>
      </w:r>
      <w:r>
        <w:t xml:space="preserve">   CORE COMPETENCIES    </w:t>
      </w:r>
      <w:r>
        <w:t xml:space="preserve">   CONSUMER PRODUCTS    </w:t>
      </w:r>
      <w:r>
        <w:t xml:space="preserve">   CAPITAL STRUCTURE    </w:t>
      </w:r>
      <w:r>
        <w:t xml:space="preserve">   BRAND LOYALTY    </w:t>
      </w:r>
      <w:r>
        <w:t xml:space="preserve">   BIG DATA    </w:t>
      </w:r>
      <w:r>
        <w:t xml:space="preserve">   BENCHMARKING    </w:t>
      </w:r>
      <w:r>
        <w:t xml:space="preserve">   ADDED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is a list of 25 specialist terms from the AQA A Level Business specification. How many could you define and/or write about if they featured?</dc:title>
  <dcterms:created xsi:type="dcterms:W3CDTF">2021-10-11T08:57:13Z</dcterms:created>
  <dcterms:modified xsi:type="dcterms:W3CDTF">2021-10-11T08:57:13Z</dcterms:modified>
</cp:coreProperties>
</file>