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visual appearance of the chromosomes in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Hereditary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gene that arises by mutations and are found at the same place on a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Knowing what the trait is before the baby is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living things are made from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from parents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genetic constitution of an individual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Punnet 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square diagram that helps calculate different genotype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changing of the structure of a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genetically determined characteristic.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two different alleles of a particular gene or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heredity which is transferred from a parent to offspring and is held to determine some characteristic of the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Mendel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a chromosome that is not a sex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ribonucleic acid, a nucleic acid present in all living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Karyotype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two identical alleles of a particular gene or genes.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Autosomal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threadlike structure of nucleic acids and protein found in the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Homozygous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Hereditary</dc:title>
  <dcterms:created xsi:type="dcterms:W3CDTF">2021-10-11T08:57:09Z</dcterms:created>
  <dcterms:modified xsi:type="dcterms:W3CDTF">2021-10-11T08:57:09Z</dcterms:modified>
</cp:coreProperties>
</file>