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Heredity/Meiosis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error in meiosis in which the homologous chromosomes fail to seperate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offspring of crosses between parents with different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 or process of fertilizing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two identical alleles for a particular gene 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of several forms of a gene, usually arising through mutation, responsible for heredity variation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segment of DNA that provides coded instructions for the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trait controlled by two or more genees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genetic make-up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situation which one allele is not completely dominant over another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shows the presence or absence of a trait according to the relationships within a family across several generations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science of heredity, comparison of related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distinguishing characteristic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gene that has more than two alleles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two different alleles for a particular gene 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diagram that can be used to predict the genotype  and phenotype of a genetic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entire set of genetic information that an organism carries in its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allele is masked by the dominant one in the same organism/cell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situation in which the phenotypes produced by both alleles are completely expressed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 in the genetic material of a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chance or likelihood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allele that masks the other when both are present in the same organism/cell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DNA sequences that are close together on a chromosome to be inherited during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physical characteristics of an organism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Heredity/Meiosis</dc:title>
  <dcterms:created xsi:type="dcterms:W3CDTF">2021-10-11T08:56:03Z</dcterms:created>
  <dcterms:modified xsi:type="dcterms:W3CDTF">2021-10-11T08:56:03Z</dcterms:modified>
</cp:coreProperties>
</file>