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Offspring from unmixed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Square that shows offspring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section that gives instructions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passing of traits from one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Traits that could be physically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Trait that is strong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Traits that appear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alleles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how traits were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 that is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picture that shows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traits are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alleles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 that Gregor Mendel used for his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offspring of two different beings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2021-10-11T08:55:54Z</dcterms:created>
  <dcterms:modified xsi:type="dcterms:W3CDTF">2021-10-11T08:55:54Z</dcterms:modified>
</cp:coreProperties>
</file>