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dominant alleles (BB)  or two recessive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versions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tool to predict the probability of certain traits 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person’s version of a trait “physical appearance” (Ex: blue hair, brown eyes)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Represented by a lowercase letter (Ex: r). ONLY shows trait when BOTH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person’s DNA that influences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dominant alleles and 1 recessive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Represented by a capital letter (Ex: R) Always shows trait if one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person’s combination of alleles “genetic makeup"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Passing of traits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up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2021-10-11T08:55:58Z</dcterms:created>
  <dcterms:modified xsi:type="dcterms:W3CDTF">2021-10-11T08:55:58Z</dcterms:modified>
</cp:coreProperties>
</file>