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learned trait    </w:t>
      </w:r>
      <w:r>
        <w:t xml:space="preserve">   inherited trait    </w:t>
      </w:r>
      <w:r>
        <w:t xml:space="preserve">   Recessive    </w:t>
      </w:r>
      <w:r>
        <w:t xml:space="preserve">   Dominant    </w:t>
      </w:r>
      <w:r>
        <w:t xml:space="preserve">   genotype    </w:t>
      </w:r>
      <w:r>
        <w:t xml:space="preserve">   meiosis    </w:t>
      </w:r>
      <w:r>
        <w:t xml:space="preserve">   mitosis    </w:t>
      </w:r>
      <w:r>
        <w:t xml:space="preserve">   trait    </w:t>
      </w:r>
      <w:r>
        <w:t xml:space="preserve">   self pollination    </w:t>
      </w:r>
      <w:r>
        <w:t xml:space="preserve">   homozygous    </w:t>
      </w:r>
      <w:r>
        <w:t xml:space="preserve">   Alleles    </w:t>
      </w:r>
      <w:r>
        <w:t xml:space="preserve">   cross pollination    </w:t>
      </w:r>
      <w:r>
        <w:t xml:space="preserve">   Punnett square    </w:t>
      </w:r>
      <w:r>
        <w:t xml:space="preserve">   sex chromosomes    </w:t>
      </w:r>
      <w:r>
        <w:t xml:space="preserve">   heterozygous    </w:t>
      </w:r>
      <w:r>
        <w:t xml:space="preserve">   phenotype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2021-10-11T08:56:05Z</dcterms:created>
  <dcterms:modified xsi:type="dcterms:W3CDTF">2021-10-11T08:56:05Z</dcterms:modified>
</cp:coreProperties>
</file>