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Passing of traits from parents to a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Creation of offspring by 2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Genetic engineering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Creation of offspring by 1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behaviors that are not learned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Segments of DNA that code for traits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Chromosome abnormality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or mistakes in the nucleotide sequence of DNA or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Carcinogen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mutagen that causes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one or more nucleotides in DNA or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exchange of genetic parts of nonhomologous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Gene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who have one copy of a mutated gene but are not affected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Deletion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extra, missing or irregular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manipulation of an organism's genome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Translocation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replacement of defective genes with functional copies of the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creating genetically identical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Instincts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2021-10-11T08:56:56Z</dcterms:created>
  <dcterms:modified xsi:type="dcterms:W3CDTF">2021-10-11T08:56:56Z</dcterms:modified>
</cp:coreProperties>
</file>