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Heredity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Sexual    </w:t>
      </w:r>
      <w:r>
        <w:t xml:space="preserve">   Reproduction    </w:t>
      </w:r>
      <w:r>
        <w:t xml:space="preserve">   Gametes    </w:t>
      </w:r>
      <w:r>
        <w:t xml:space="preserve">   Asexual    </w:t>
      </w:r>
      <w:r>
        <w:t xml:space="preserve">   Learned Traits    </w:t>
      </w:r>
      <w:r>
        <w:t xml:space="preserve">   Inherited Traits    </w:t>
      </w:r>
      <w:r>
        <w:t xml:space="preserve">   Parents    </w:t>
      </w:r>
      <w:r>
        <w:t xml:space="preserve">   Offspring    </w:t>
      </w:r>
      <w:r>
        <w:t xml:space="preserve">   Gene    </w:t>
      </w:r>
      <w:r>
        <w:t xml:space="preserve">   Recessive    </w:t>
      </w:r>
      <w:r>
        <w:t xml:space="preserve">   Dominant    </w:t>
      </w:r>
      <w:r>
        <w:t xml:space="preserve">   Mendel    </w:t>
      </w:r>
      <w:r>
        <w:t xml:space="preserve">   Heterozygous    </w:t>
      </w:r>
      <w:r>
        <w:t xml:space="preserve">   Homozygous    </w:t>
      </w:r>
      <w:r>
        <w:t xml:space="preserve">   Trait    </w:t>
      </w:r>
      <w:r>
        <w:t xml:space="preserve">   Heredity    </w:t>
      </w:r>
      <w:r>
        <w:t xml:space="preserve">   Chromosomes    </w:t>
      </w:r>
      <w:r>
        <w:t xml:space="preserve">   Phenotype    </w:t>
      </w:r>
      <w:r>
        <w:t xml:space="preserve">   Genotype    </w:t>
      </w:r>
      <w:r>
        <w:t xml:space="preserve">   Alleles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</dc:title>
  <dcterms:created xsi:type="dcterms:W3CDTF">2021-10-11T08:57:04Z</dcterms:created>
  <dcterms:modified xsi:type="dcterms:W3CDTF">2021-10-11T08:57:04Z</dcterms:modified>
</cp:coreProperties>
</file>