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Heredity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sequence of DNA that determines a trait and is passed from parent to offspring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passing of traits from parent to offspring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allele whose trait always slows up in the organism when the allele is present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specific characteristic that an organism can pass to its offspring through its genes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allele that is hidden whenever the dominant allele is present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process in sexual reproduction in which an egg cell and a sperm cell join to form a new cell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scientific study of heredity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different forms of a gene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offspring of crosses that has two different alleles for a trait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offspring of many generations that has the same form of a trait</w:t>
            </w:r>
          </w:p>
        </w:tc>
      </w:tr>
    </w:tbl>
    <w:p>
      <w:pPr>
        <w:pStyle w:val="WordBankSmall"/>
      </w:pPr>
      <w:r>
        <w:t xml:space="preserve">   heredity    </w:t>
      </w:r>
      <w:r>
        <w:t xml:space="preserve">   trait    </w:t>
      </w:r>
      <w:r>
        <w:t xml:space="preserve">   genetics    </w:t>
      </w:r>
      <w:r>
        <w:t xml:space="preserve">   fertilization    </w:t>
      </w:r>
      <w:r>
        <w:t xml:space="preserve">   purebred    </w:t>
      </w:r>
      <w:r>
        <w:t xml:space="preserve">   gene    </w:t>
      </w:r>
      <w:r>
        <w:t xml:space="preserve">   allele    </w:t>
      </w:r>
      <w:r>
        <w:t xml:space="preserve">   dominant allele    </w:t>
      </w:r>
      <w:r>
        <w:t xml:space="preserve">   recessive allele    </w:t>
      </w:r>
      <w:r>
        <w:t xml:space="preserve">   hybrid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Heredity</dc:title>
  <dcterms:created xsi:type="dcterms:W3CDTF">2021-10-11T08:57:16Z</dcterms:created>
  <dcterms:modified xsi:type="dcterms:W3CDTF">2021-10-11T08:57:16Z</dcterms:modified>
</cp:coreProperties>
</file>