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cells    </w:t>
      </w:r>
      <w:r>
        <w:t xml:space="preserve">   chromatid    </w:t>
      </w:r>
      <w:r>
        <w:t xml:space="preserve">   chromosome    </w:t>
      </w:r>
      <w:r>
        <w:t xml:space="preserve">   cross    </w:t>
      </w:r>
      <w:r>
        <w:t xml:space="preserve">   daughter cell    </w:t>
      </w:r>
      <w:r>
        <w:t xml:space="preserve">   DNA    </w:t>
      </w:r>
      <w:r>
        <w:t xml:space="preserve">   Dominant    </w:t>
      </w:r>
      <w:r>
        <w:t xml:space="preserve">   double helix    </w:t>
      </w:r>
      <w:r>
        <w:t xml:space="preserve">   enzymes    </w:t>
      </w:r>
      <w:r>
        <w:t xml:space="preserve">   gene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Karyotype    </w:t>
      </w:r>
      <w:r>
        <w:t xml:space="preserve">   meiosis    </w:t>
      </w:r>
      <w:r>
        <w:t xml:space="preserve">   mitosis    </w:t>
      </w:r>
      <w:r>
        <w:t xml:space="preserve">   nucleotide    </w:t>
      </w:r>
      <w:r>
        <w:t xml:space="preserve">   phenotype    </w:t>
      </w:r>
      <w:r>
        <w:t xml:space="preserve">   PMAT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2021-10-11T08:57:21Z</dcterms:created>
  <dcterms:modified xsi:type="dcterms:W3CDTF">2021-10-11T08:57:21Z</dcterms:modified>
</cp:coreProperties>
</file>