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cells made of single cells. cell that doesn't contain nucleus or mitochondria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occurring gene, opposite to recessive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variations of same gene, determine a single characteristic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sequence of nucleotides, located in chromosome, controls transmission of traits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sequence of chromosome, links sister chromatids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 that remains hidden, opposite to dominant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within chromosome consisting of DNA and protein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two strands of chromosome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organic molecule, building block of DNA &amp; RNA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acts as catalyst in chemical reactions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alleles the same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DNA molecule, contains part of genetic material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structures in cell that perform specialized function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cell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inherited characteristics called traits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alleles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body cell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that contains nucleus, mitochondria. e.g. fungi, plants, animals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various nucleic acids, molecular basis of heredity, double helix shape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cell, stores food or any variety of nutrients, sometimes waste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2021-10-11T08:57:23Z</dcterms:created>
  <dcterms:modified xsi:type="dcterms:W3CDTF">2021-10-11T08:57:23Z</dcterms:modified>
</cp:coreProperties>
</file>