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molecule that contains the genetic code of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genetic characteristics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variation of a gene and are found on the same place on a chromosome.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cell division where a single cell divides into two identical daughter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cell division that produces gametes. (end result is 4 cells)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form of a gene that is not expressed as a trait in one's appearance.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that acts as a catalyst in chemical reactions (such as DNA replication).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inherited characteristics called traits.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Observable traits determined by one's genotype. E.g. Eye Colour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molecule that is the building block that makes up nucleic acid.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form of a gene that can be observed in the physical appearance.</w:t>
            </w:r>
          </w:p>
        </w:tc>
      </w:tr>
    </w:tbl>
    <w:p>
      <w:pPr>
        <w:pStyle w:val="WordBankSmall"/>
      </w:pPr>
      <w:r>
        <w:t xml:space="preserve">   DNA    </w:t>
      </w:r>
      <w:r>
        <w:t xml:space="preserve">   Nucleotide    </w:t>
      </w:r>
      <w:r>
        <w:t xml:space="preserve">   Dominant    </w:t>
      </w:r>
      <w:r>
        <w:t xml:space="preserve">   Recessive    </w:t>
      </w:r>
      <w:r>
        <w:t xml:space="preserve">   Allele    </w:t>
      </w:r>
      <w:r>
        <w:t xml:space="preserve">   Genotype    </w:t>
      </w:r>
      <w:r>
        <w:t xml:space="preserve">   Phenotype    </w:t>
      </w:r>
      <w:r>
        <w:t xml:space="preserve">   Mitosis    </w:t>
      </w:r>
      <w:r>
        <w:t xml:space="preserve">   Meiosis    </w:t>
      </w:r>
      <w:r>
        <w:t xml:space="preserve">   Genetics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</dc:title>
  <dcterms:created xsi:type="dcterms:W3CDTF">2021-10-11T08:57:26Z</dcterms:created>
  <dcterms:modified xsi:type="dcterms:W3CDTF">2021-10-11T08:57:26Z</dcterms:modified>
</cp:coreProperties>
</file>