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---------- is a long DNA molecules that contain genes, usually exist in pairs.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------- is a A characteristic that all members of a species are meant to have.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 is a specific description of an individual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------------ is one dominant and one recessive allele for a gene.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---- is the region of DNA that codes for a hereditary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-------- is the  genetic makeup of an organism for a given gene expressed by symbols.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-------- is an observation of a trait expressed in words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-------- is  a change in the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---------- is the two copies of the same version of an allele for a gene.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--- is Deoxyribonucleic acid, the molecule of heredity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 is a version of a gene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--------- is the version of a gene which is hidden by a dominant allele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-------- hides the effect of another allele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</dc:title>
  <dcterms:created xsi:type="dcterms:W3CDTF">2021-10-11T08:55:37Z</dcterms:created>
  <dcterms:modified xsi:type="dcterms:W3CDTF">2021-10-11T08:55:37Z</dcterms:modified>
</cp:coreProperties>
</file>