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Heredity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different form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both alleles are dominant, it is referred to has ______________ dominant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distinguishing feature of a person in different forms of a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set of instructions for an inherited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passing of genetic traits from parent to offspring?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allele appears less frequently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kind of allele appears more often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appearance of a a certain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feature that has different forms in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 of genetics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Both inherited alleles determine the ___________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one allele is dominant and one is recessive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Crossword</dc:title>
  <dcterms:created xsi:type="dcterms:W3CDTF">2021-10-11T08:56:22Z</dcterms:created>
  <dcterms:modified xsi:type="dcterms:W3CDTF">2021-10-11T08:56:22Z</dcterms:modified>
</cp:coreProperties>
</file>