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Heredity Crossword Puzzle!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fossil in which minerals replace all or part of an orginism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remains or traces of life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in a gene or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trait that shows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stated laws of heredity after studying garden 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traits are passed down from parent(s) to offspring through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shows the way two parents cells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trait that does not show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trait that helps an orginism survive and reproduce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trait influenced by experience or the enviornment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chronological collection of lifes remains in sedimentary rock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an orginism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fossil that forms when a mold becomes filled in with minerals that then harden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fossil of a footprint, trail, burrow, or any other trace of an animal rather than the animal its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characteristics of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complex, unlearned behavior that is rigidly patterned throughout a spiecies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continue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fossil formed when a shell or other hard part of an orginism dissolves, leaving an empty space in the shape of the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orginism's particular role in an ecosystem, or how it makes its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species that has died out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determinethe traits you inherit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Crossword Puzzle! :)</dc:title>
  <dcterms:created xsi:type="dcterms:W3CDTF">2021-10-11T08:56:24Z</dcterms:created>
  <dcterms:modified xsi:type="dcterms:W3CDTF">2021-10-11T08:56:24Z</dcterms:modified>
</cp:coreProperties>
</file>