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many alleles and genes are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describes how likely it is that an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both alleles for a gene are expressed equally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different forms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dominant alleles are expressed in the offspring and they blend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appearance/ visible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takes pollen to make a seed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factors that control a trait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trait that always shows up in the organism when the allele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hidden whenever the dominant allele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 and sperm cell joining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makeup/alleles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fertilization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two of the same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passing of physical characteristics from parents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 from many generations with the same form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specific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holds pollen in the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Crossword Puzzle</dc:title>
  <dcterms:created xsi:type="dcterms:W3CDTF">2021-10-11T08:55:43Z</dcterms:created>
  <dcterms:modified xsi:type="dcterms:W3CDTF">2021-10-11T08:55:43Z</dcterms:modified>
</cp:coreProperties>
</file>