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Heredity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Chromosomes with matching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passing of traits/ genes/ alleles to the next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tool used to visualize all the possible combinations of alleles from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kind of trait that is not always seen in offspring, but can be passed on to the next generation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organism's inherited traits, often external showing of the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kind of trait that always appears in the offspring and the stronger allele in a combination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two genes that select for the same characteristic (for example Bb for brown hair)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carry the alleles for traits and are located on the chromosomes in the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molecule that contains the information that determines the traits that living things inherit, located in the cell's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organism's genetic make up - inherited combination of alleles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Crossword Puzzle</dc:title>
  <dcterms:created xsi:type="dcterms:W3CDTF">2021-10-11T08:55:58Z</dcterms:created>
  <dcterms:modified xsi:type="dcterms:W3CDTF">2021-10-11T08:55:58Z</dcterms:modified>
</cp:coreProperties>
</file>