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&amp; Genes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Recessive    </w:t>
      </w:r>
      <w:r>
        <w:t xml:space="preserve">   Protein    </w:t>
      </w:r>
      <w:r>
        <w:t xml:space="preserve">   Pedigree    </w:t>
      </w:r>
      <w:r>
        <w:t xml:space="preserve">   Homozygous    </w:t>
      </w:r>
      <w:r>
        <w:t xml:space="preserve">   Haploid    </w:t>
      </w:r>
      <w:r>
        <w:t xml:space="preserve">   Heterozygous    </w:t>
      </w:r>
      <w:r>
        <w:t xml:space="preserve">   Dominant    </w:t>
      </w:r>
      <w:r>
        <w:t xml:space="preserve">   Diploid    </w:t>
      </w:r>
      <w:r>
        <w:t xml:space="preserve">   Carrier    </w:t>
      </w:r>
      <w:r>
        <w:t xml:space="preserve">   Amino Acid    </w:t>
      </w:r>
      <w:r>
        <w:t xml:space="preserve">   Heredity    </w:t>
      </w:r>
      <w:r>
        <w:t xml:space="preserve">   XY    </w:t>
      </w:r>
      <w:r>
        <w:t xml:space="preserve">   XX    </w:t>
      </w:r>
      <w:r>
        <w:t xml:space="preserve">   Genome    </w:t>
      </w:r>
      <w:r>
        <w:t xml:space="preserve">   RNA    </w:t>
      </w:r>
      <w:r>
        <w:t xml:space="preserve">   Offspring    </w:t>
      </w:r>
      <w:r>
        <w:t xml:space="preserve">   Genes    </w:t>
      </w:r>
      <w:r>
        <w:t xml:space="preserve">   Traits    </w:t>
      </w:r>
      <w:r>
        <w:t xml:space="preserve">   Chromosomes    </w:t>
      </w:r>
      <w:r>
        <w:t xml:space="preserve">   DNA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&amp; Genes Word Search</dc:title>
  <dcterms:created xsi:type="dcterms:W3CDTF">2021-10-11T08:57:12Z</dcterms:created>
  <dcterms:modified xsi:type="dcterms:W3CDTF">2021-10-11T08:57:12Z</dcterms:modified>
</cp:coreProperties>
</file>