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Genetic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cloning    </w:t>
      </w:r>
      <w:r>
        <w:t xml:space="preserve">   karyotyping    </w:t>
      </w:r>
      <w:r>
        <w:t xml:space="preserve">   acquired traits    </w:t>
      </w:r>
      <w:r>
        <w:t xml:space="preserve">   carrier    </w:t>
      </w:r>
      <w:r>
        <w:t xml:space="preserve">   dna    </w:t>
      </w:r>
      <w:r>
        <w:t xml:space="preserve">   gene    </w:t>
      </w:r>
      <w:r>
        <w:t xml:space="preserve">   genetics    </w:t>
      </w:r>
      <w:r>
        <w:t xml:space="preserve">   genome    </w:t>
      </w:r>
      <w:r>
        <w:t xml:space="preserve">   heredity    </w:t>
      </w:r>
      <w:r>
        <w:t xml:space="preserve">   inherited trait    </w:t>
      </w:r>
      <w:r>
        <w:t xml:space="preserve">   mendels law    </w:t>
      </w:r>
      <w:r>
        <w:t xml:space="preserve">   mutations    </w:t>
      </w:r>
      <w:r>
        <w:t xml:space="preserve">   nature    </w:t>
      </w:r>
      <w:r>
        <w:t xml:space="preserve">   nurture    </w:t>
      </w:r>
      <w:r>
        <w:t xml:space="preserve">   pedigrees    </w:t>
      </w:r>
      <w:r>
        <w:t xml:space="preserve">   punnett squares    </w:t>
      </w:r>
      <w:r>
        <w:t xml:space="preserve">   rna    </w:t>
      </w:r>
      <w:r>
        <w:t xml:space="preserve">   traits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Genetic</dc:title>
  <dcterms:created xsi:type="dcterms:W3CDTF">2021-10-11T08:56:42Z</dcterms:created>
  <dcterms:modified xsi:type="dcterms:W3CDTF">2021-10-11T08:56:42Z</dcterms:modified>
</cp:coreProperties>
</file>