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Heredity &amp; Genetic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environment    </w:t>
      </w:r>
      <w:r>
        <w:t xml:space="preserve">   allele    </w:t>
      </w:r>
      <w:r>
        <w:t xml:space="preserve">   nurture    </w:t>
      </w:r>
      <w:r>
        <w:t xml:space="preserve">   nature    </w:t>
      </w:r>
      <w:r>
        <w:t xml:space="preserve">   gene expression    </w:t>
      </w:r>
      <w:r>
        <w:t xml:space="preserve">   characteristics    </w:t>
      </w:r>
      <w:r>
        <w:t xml:space="preserve">   offspring    </w:t>
      </w:r>
      <w:r>
        <w:t xml:space="preserve">   asexual    </w:t>
      </w:r>
      <w:r>
        <w:t xml:space="preserve">   homozygous    </w:t>
      </w:r>
      <w:r>
        <w:t xml:space="preserve">   heterozygous    </w:t>
      </w:r>
      <w:r>
        <w:t xml:space="preserve">   organism    </w:t>
      </w:r>
      <w:r>
        <w:t xml:space="preserve">   genes    </w:t>
      </w:r>
      <w:r>
        <w:t xml:space="preserve">   recessive    </w:t>
      </w:r>
      <w:r>
        <w:t xml:space="preserve">   zygote    </w:t>
      </w:r>
      <w:r>
        <w:t xml:space="preserve">   fertilization    </w:t>
      </w:r>
      <w:r>
        <w:t xml:space="preserve">   sexual reproduction    </w:t>
      </w:r>
      <w:r>
        <w:t xml:space="preserve">   inherits    </w:t>
      </w:r>
      <w:r>
        <w:t xml:space="preserve">   traits    </w:t>
      </w:r>
      <w:r>
        <w:t xml:space="preserve">   dna    </w:t>
      </w:r>
      <w:r>
        <w:t xml:space="preserve">   Genotype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Heredity &amp; Genetic Search</dc:title>
  <dcterms:created xsi:type="dcterms:W3CDTF">2021-10-11T08:57:02Z</dcterms:created>
  <dcterms:modified xsi:type="dcterms:W3CDTF">2021-10-11T08:57:02Z</dcterms:modified>
</cp:coreProperties>
</file>