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&amp; 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Passing of traits from parents to offspring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Genome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Characteristics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Dominant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Complex molecule that contains instructions for genetic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Allele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Segment of a chromosome that codes for a specific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organism's complete set of genetic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Multiple DNA strands in the nucleus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Homozygous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gene that controls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RNA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genetic makeup of an organism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Meiosis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of chromosomes arranged by size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Heterozygous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Diploid Cells that divide to separate their pairs of chromosomes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Heredity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"stronger trait"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Chromosome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"weaker"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Genotype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Contains two of the same allele for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Recessive Trait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different alleles for a trait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Traits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Performs functions such as coding genes, regulating genes, expressing genes, and making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Karyotype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&amp; Genetics</dc:title>
  <dcterms:created xsi:type="dcterms:W3CDTF">2021-10-11T08:56:14Z</dcterms:created>
  <dcterms:modified xsi:type="dcterms:W3CDTF">2021-10-11T08:56:14Z</dcterms:modified>
</cp:coreProperties>
</file>