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heredity?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How to read.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kind of reproduction?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example of a learned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example of a inherited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Nocleic acid.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sections are in a punnet squares?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Dominate and recessive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Recessive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Passing of trait?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are needed in a off-spring?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Sexual off-spring by two.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Your eye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Heredity &amp; Genetics</dc:title>
  <dcterms:created xsi:type="dcterms:W3CDTF">2021-10-10T23:45:14Z</dcterms:created>
  <dcterms:modified xsi:type="dcterms:W3CDTF">2021-10-10T23:45:14Z</dcterms:modified>
</cp:coreProperties>
</file>