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Homozygous Dominant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Heterozygous Dominant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Heredity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Homozygous Recessive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Pairs of chromosomes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# of chromosomes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 vs.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gamete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Genetics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females gamete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gamete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vs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vs ______ stranded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diseases 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disorder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glitches happen with ___ copie(s) of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Nurture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gene mutations have been identified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4,000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2021-10-11T08:56:16Z</dcterms:created>
  <dcterms:modified xsi:type="dcterms:W3CDTF">2021-10-11T08:56:16Z</dcterms:modified>
</cp:coreProperties>
</file>