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deoxyribose    </w:t>
      </w:r>
      <w:r>
        <w:t xml:space="preserve">   phenotype    </w:t>
      </w:r>
      <w:r>
        <w:t xml:space="preserve">   cell    </w:t>
      </w:r>
      <w:r>
        <w:t xml:space="preserve">   inherited    </w:t>
      </w:r>
      <w:r>
        <w:t xml:space="preserve">   learned    </w:t>
      </w:r>
      <w:r>
        <w:t xml:space="preserve">   gametes    </w:t>
      </w:r>
      <w:r>
        <w:t xml:space="preserve">   female    </w:t>
      </w:r>
      <w:r>
        <w:t xml:space="preserve">   male    </w:t>
      </w:r>
      <w:r>
        <w:t xml:space="preserve">   allele    </w:t>
      </w:r>
      <w:r>
        <w:t xml:space="preserve">   homozygous    </w:t>
      </w:r>
      <w:r>
        <w:t xml:space="preserve">   heterozygous    </w:t>
      </w:r>
      <w:r>
        <w:t xml:space="preserve">   chromosomes    </w:t>
      </w:r>
      <w:r>
        <w:t xml:space="preserve">   genome    </w:t>
      </w:r>
      <w:r>
        <w:t xml:space="preserve">   dominant    </w:t>
      </w:r>
      <w:r>
        <w:t xml:space="preserve">   recessive    </w:t>
      </w:r>
      <w:r>
        <w:t xml:space="preserve">   traits    </w:t>
      </w:r>
      <w:r>
        <w:t xml:space="preserve">   offspring    </w:t>
      </w:r>
      <w:r>
        <w:t xml:space="preserve">   Heredity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</dc:title>
  <dcterms:created xsi:type="dcterms:W3CDTF">2021-10-11T08:56:30Z</dcterms:created>
  <dcterms:modified xsi:type="dcterms:W3CDTF">2021-10-11T08:56:30Z</dcterms:modified>
</cp:coreProperties>
</file>