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organism has two of the same kind of gene for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instincts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that code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of traits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46-xy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creation of offspring by 2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replacement of defective genes with functional 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behaviors that are not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aquired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you get from your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you learn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two different alleles of a particular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46-xx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segements of DNA that code for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inherited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or mistake in the nucleotide sequence of DNA or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creating genetically identical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homozygous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2021-10-11T08:56:44Z</dcterms:created>
  <dcterms:modified xsi:type="dcterms:W3CDTF">2021-10-11T08:56:44Z</dcterms:modified>
</cp:coreProperties>
</file>