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pedigree    </w:t>
      </w:r>
      <w:r>
        <w:t xml:space="preserve">   inherited traits    </w:t>
      </w:r>
      <w:r>
        <w:t xml:space="preserve">   aquired traits    </w:t>
      </w:r>
      <w:r>
        <w:t xml:space="preserve">   sexual reproduction    </w:t>
      </w:r>
      <w:r>
        <w:t xml:space="preserve">   gene therapy    </w:t>
      </w:r>
      <w:r>
        <w:t xml:space="preserve">   genotype    </w:t>
      </w:r>
      <w:r>
        <w:t xml:space="preserve">   gene expression    </w:t>
      </w:r>
      <w:r>
        <w:t xml:space="preserve">   traits    </w:t>
      </w:r>
      <w:r>
        <w:t xml:space="preserve">   reproduction    </w:t>
      </w:r>
      <w:r>
        <w:t xml:space="preserve">   genetics    </w:t>
      </w:r>
      <w:r>
        <w:t xml:space="preserve">   recessive alleles    </w:t>
      </w:r>
      <w:r>
        <w:t xml:space="preserve">   dominant alleles    </w:t>
      </w:r>
      <w:r>
        <w:t xml:space="preserve">   karyotype    </w:t>
      </w:r>
      <w:r>
        <w:t xml:space="preserve">   heredity    </w:t>
      </w:r>
      <w:r>
        <w:t xml:space="preserve">   homozygous    </w:t>
      </w:r>
      <w:r>
        <w:t xml:space="preserve">   heterozygous    </w:t>
      </w:r>
      <w:r>
        <w:t xml:space="preserve">   RNA    </w:t>
      </w:r>
      <w:r>
        <w:t xml:space="preserve">   DNA    </w:t>
      </w:r>
      <w:r>
        <w:t xml:space="preserve">   mutation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2021-10-11T08:56:53Z</dcterms:created>
  <dcterms:modified xsi:type="dcterms:W3CDTF">2021-10-11T08:56:53Z</dcterms:modified>
</cp:coreProperties>
</file>