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heredity?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Code for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chromosomes do human females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Genetic makeup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traits passed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 of the same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Passing of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instinct?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Shows 46 chromosomes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similar between DNA &amp; RNA?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 appearance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mutagens?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Causes genetic 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karyotypes?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46-XX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alleles?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 mutated copies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genotype?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phenotype?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Behavior that is inherited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homozygous?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Pairs of chromosomes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heterozygous?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Scientific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mendel?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recessive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 different allele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2021-10-11T08:56:57Z</dcterms:created>
  <dcterms:modified xsi:type="dcterms:W3CDTF">2021-10-11T08:56:57Z</dcterms:modified>
</cp:coreProperties>
</file>