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&amp; Genetics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GUANINE    </w:t>
      </w:r>
      <w:r>
        <w:t xml:space="preserve">   CYTOSINE    </w:t>
      </w:r>
      <w:r>
        <w:t xml:space="preserve">   THYMINE    </w:t>
      </w:r>
      <w:r>
        <w:t xml:space="preserve">   ADENINE    </w:t>
      </w:r>
      <w:r>
        <w:t xml:space="preserve">   HETEROZYGOUS    </w:t>
      </w:r>
      <w:r>
        <w:t xml:space="preserve">   HOMOZYGOUS    </w:t>
      </w:r>
      <w:r>
        <w:t xml:space="preserve">   OFFSPRING    </w:t>
      </w:r>
      <w:r>
        <w:t xml:space="preserve">   GENES    </w:t>
      </w:r>
      <w:r>
        <w:t xml:space="preserve">   MUTAGENS    </w:t>
      </w:r>
      <w:r>
        <w:t xml:space="preserve">   RECESSIVE    </w:t>
      </w:r>
      <w:r>
        <w:t xml:space="preserve">   DOMINANT    </w:t>
      </w:r>
      <w:r>
        <w:t xml:space="preserve">   RNA    </w:t>
      </w:r>
      <w:r>
        <w:t xml:space="preserve">   DNA    </w:t>
      </w:r>
      <w:r>
        <w:t xml:space="preserve">   Pedigrees    </w:t>
      </w:r>
      <w:r>
        <w:t xml:space="preserve">   Punnett Squares    </w:t>
      </w:r>
      <w:r>
        <w:t xml:space="preserve">   Chromosome    </w:t>
      </w:r>
      <w:r>
        <w:t xml:space="preserve">   Karyotype    </w:t>
      </w:r>
      <w:r>
        <w:t xml:space="preserve">   Genotype    </w:t>
      </w:r>
      <w:r>
        <w:t xml:space="preserve">   Phenotype    </w:t>
      </w:r>
      <w:r>
        <w:t xml:space="preserve">   Genetics    </w:t>
      </w:r>
      <w:r>
        <w:t xml:space="preserve">   Nurture    </w:t>
      </w:r>
      <w:r>
        <w:t xml:space="preserve">   traits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&amp; Genetics Word Search</dc:title>
  <dcterms:created xsi:type="dcterms:W3CDTF">2021-10-11T08:56:23Z</dcterms:created>
  <dcterms:modified xsi:type="dcterms:W3CDTF">2021-10-11T08:56:23Z</dcterms:modified>
</cp:coreProperties>
</file>