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Heredity:  Inheritance and Variation of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 of DNA that codes for a trait and is transferred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inheritance of traits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the DNA sequence caused by the loss of one or more base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blocks of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the DNA sequence caused by the replacement of one or more base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slows or stops the growth of bacteria and other microorganisms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DNA sequence caused by the addition of one or more base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permanent change in the DNA sequence of a gene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Insertion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identical alleles for a particular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a gene for a given trait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having two different alleles for a particular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Alleles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appearance or characteristics seen in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DNA is copied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“ribonucleic acid,” which is a type of nucleic acid that plays a role in making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of nucleic acids and proteins that make up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shape that looks like a twisted 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Chromatin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abbreviation for “deoxyribonucleic acid,” which is the genetic material passed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Deletion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overriding the effect of a different variant of the same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Helix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hidden genetic variation evident only when there are two alleles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threadlike structure of nucleic acids and protein found in the nucleus of most living cells, carrying genetic information in the form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Substitution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Heredity:  Inheritance and Variation of Traits</dc:title>
  <dcterms:created xsi:type="dcterms:W3CDTF">2021-10-11T08:57:22Z</dcterms:created>
  <dcterms:modified xsi:type="dcterms:W3CDTF">2021-10-11T08:57:22Z</dcterms:modified>
</cp:coreProperties>
</file>