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observable characteristics or traits of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two alleles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used to describe the complete set of chromosomes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Mitosis is a type of cell devision that is for replacement, growth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complementary base pair for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organelle stores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complementary base pair for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protein that acts as a catalyst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complementary base pair for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magnification is doubled the field of view is....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DNA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complementary base pair for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 in PMAT stands for..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cell sends and receives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variation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P in PMAT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DNA in its coiled form called when it is not replicating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undergoes PMAT twice, Mitosis or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allele of a gene can either be homologous recessive or homologous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slide used to view moving aquatic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Revision </dc:title>
  <dcterms:created xsi:type="dcterms:W3CDTF">2021-10-11T08:57:24Z</dcterms:created>
  <dcterms:modified xsi:type="dcterms:W3CDTF">2021-10-11T08:57:24Z</dcterms:modified>
</cp:coreProperties>
</file>